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Norrsidansvägen 530, 68920 Forsby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19:00-21:00 Allsång på Gräisfolk</w:t>
      </w:r>
    </w:p>
    <w:p>
      <w:r>
        <w:t>En sommarkväll med musik, gemenskap och allsång på landet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