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 sjövägen 298 66210 Molpe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11:00-11:45 Barnens estrad ger Findus flyttar ut</w:t>
      </w:r>
    </w:p>
    <w:p>
      <w:r>
        <w:t>Findus flyttar ut, barnteater för 0-99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