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Veturitie 111, 66930 Kovjoki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14:00-17:00 Kovjoki Museigård</w:t>
      </w:r>
    </w:p>
    <w:p>
      <w:r>
        <w:t>Kotiseutumuseo teemallisella näyttelyllä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