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Pietarsaarentie 22, 66900 Uusikaarlepyy</w:t>
      </w:r>
    </w:p>
    <w:p>
      <w:r>
        <w:t>16.8.2026 sunnuntai</w:t>
      </w:r>
    </w:p>
    <w:p>
      <w:pPr>
        <w:pStyle w:val="Heading1"/>
      </w:pPr>
      <w:r>
        <w:t>16.8.2026 sunnuntai</w:t>
      </w:r>
    </w:p>
    <w:p>
      <w:pPr>
        <w:pStyle w:val="Heading2"/>
      </w:pPr>
      <w:r>
        <w:t>13:00-17:00 Perhepäivä Kuddnäsissä</w:t>
      </w:r>
    </w:p>
    <w:p>
      <w:r>
        <w:t>Tervetuloa kaikki lapset perheineen viettämään päivää Kuddnäsissä!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