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Tolvmansgården, Backfolkvägen 43, 68500 Kronoby</w:t>
      </w:r>
    </w:p>
    <w:p>
      <w:r>
        <w:t>29.7.2026 keskiviikko</w:t>
      </w:r>
    </w:p>
    <w:p>
      <w:pPr>
        <w:pStyle w:val="Heading1"/>
      </w:pPr>
      <w:r>
        <w:t>29.7.2026 keskiviikko</w:t>
      </w:r>
    </w:p>
    <w:p>
      <w:pPr>
        <w:pStyle w:val="Heading2"/>
      </w:pPr>
      <w:r>
        <w:t xml:space="preserve">19:00-19:00 Konsert med Charlotta Kerbs </w:t>
      </w:r>
    </w:p>
    <w:p>
      <w:r>
        <w:t>Utomhuskonsert vid Tolvmansgården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