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Vaasan kaupunginkirjasto, Kirjastonkatu 13, Vaasa.</w:t>
      </w:r>
    </w:p>
    <w:p>
      <w:r>
        <w:t>14.5.2026 torstai</w:t>
      </w:r>
    </w:p>
    <w:p>
      <w:pPr>
        <w:pStyle w:val="Heading1"/>
      </w:pPr>
      <w:r>
        <w:t>14.5.2026 torstai</w:t>
      </w:r>
    </w:p>
    <w:p>
      <w:pPr>
        <w:pStyle w:val="Heading2"/>
      </w:pPr>
      <w:r>
        <w:t>13:00-15:00 Kulttuuritorstai 65+: Kuorofestivaalin varaslähtö</w:t>
      </w:r>
    </w:p>
    <w:p>
      <w:r>
        <w:t>Kulttuuritorstai 65+: Kuorofestivaalin varaslähtö torstaina 14.5.2026 klo 13-15 pääkirjaston Draama-salissa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