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Emet Folkpark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18:00-18:00 Country Festival vid Emet Folkpark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