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23.11.2026 maanantai</w:t>
      </w:r>
    </w:p>
    <w:p>
      <w:pPr>
        <w:pStyle w:val="Heading1"/>
      </w:pPr>
      <w:r>
        <w:t>23.11.2026-19.12.2026</w:t>
      </w:r>
    </w:p>
    <w:p>
      <w:pPr>
        <w:pStyle w:val="Heading2"/>
      </w:pPr>
      <w:r>
        <w:t>09:00-14:00 Fotoklubben Knäppisarna - vuosinäyttely 2026</w:t>
      </w:r>
    </w:p>
    <w:p>
      <w:r>
        <w:t>Fotoklubben Knäppisarnas årsutställning i Korsholms kulturhus, Skolvägen 1, Korsholm. Utställningens öppettider: mån. -t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