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Pirttikylän kotiseutumuseo, Kasitie 4022, Pirttikylä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18:30-20:00 Veteraaniautot vierailulla Pirttikylässä</w:t>
      </w:r>
    </w:p>
    <w:p>
      <w:r>
        <w:t>Veteraaniautoja esittelyssä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