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Monäsvägen 573, 66970 Hirvlax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20:00-20:00 Matz Bladhs på Lillön</w:t>
      </w:r>
    </w:p>
    <w:p>
      <w:r>
        <w:t>Sommardans på Lillön i Monäs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