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Pikkuhiekka Fäboda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12:00-18:00 Piratemania Finland 2026</w:t>
      </w:r>
    </w:p>
    <w:p>
      <w:r>
        <w:t>Jännittävä geokätköily Mega tapahtuma kauniissa Fäbodassa, Pietarsaaressa.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