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kauppakamari, Raastuvankatu 20, 65100 Vaasa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08:30-10:30 IPO-klinikka: Matkalla pörssiin?</w:t>
      </w:r>
    </w:p>
    <w:p>
      <w:r>
        <w:t>Tilaisuudessa pureudutaan siihen, mitä listautuvalta yhtiöltä edellytetään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