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Vargbergets Fritidscentrum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10:00-10:00 Middle of Nowhere Backyard Ultra Monbu</w:t>
      </w:r>
    </w:p>
    <w:p>
      <w:r>
        <w:t>Österbottens enda officiella Backyard Ultra-lopp (sedan 2023).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