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Essegården, Överesse UF, Nådjärvsvägen 1, 68820 Esse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15:00-15:35 Barnens Sommarteater: Findus flyttar ut</w:t>
      </w:r>
    </w:p>
    <w:p>
      <w:r>
        <w:t>En rolig, musikalisk och varm pjäs om Pettson och Findus och deras skojiga äventyr.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