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Scala, Karleborgsgatan 1, 66900 Nykarleby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15:00-15:35 Barnens Sommarteater: Findus flyttar ut</w:t>
      </w:r>
    </w:p>
    <w:p>
      <w:r>
        <w:t>En rolig, musikalisk och varm pjäs om Pettson och Findus och deras skojiga äventyr.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