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Platform, Kirkkopuistikko 20 D, 65100 Vaasa</w:t>
      </w:r>
    </w:p>
    <w:p>
      <w:r>
        <w:t>7.5.2026 torstai</w:t>
      </w:r>
    </w:p>
    <w:p>
      <w:pPr>
        <w:pStyle w:val="Heading1"/>
      </w:pPr>
      <w:r>
        <w:t>7.5.2026 torstai</w:t>
      </w:r>
    </w:p>
    <w:p>
      <w:pPr>
        <w:pStyle w:val="Heading2"/>
      </w:pPr>
      <w:r>
        <w:t xml:space="preserve">18:30-20:00 Culture Soup  Artist Talk: E.M. Parry </w:t>
      </w:r>
    </w:p>
    <w:p>
      <w:r>
        <w:t>Welcome to eat a warm bowl of soup and listen to the artist-talk by artist E M Parry at Platform.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