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Eleonora Bed &amp; Breakfast, Läntinen Pitkäkatu 15</w:t>
      </w:r>
    </w:p>
    <w:p>
      <w:r>
        <w:t>14.5.2026 torstai</w:t>
      </w:r>
    </w:p>
    <w:p>
      <w:pPr>
        <w:pStyle w:val="Heading1"/>
      </w:pPr>
      <w:r>
        <w:t>14.5.2026-30.5.2026</w:t>
      </w:r>
    </w:p>
    <w:p>
      <w:pPr>
        <w:pStyle w:val="Heading2"/>
      </w:pPr>
      <w:r>
        <w:t>10:00-19:00 Eleonoran käsityökellari</w:t>
      </w:r>
    </w:p>
    <w:p>
      <w:r>
        <w:t>Löydä ainutlaatuisia käsitöitä Eleonoran viehättävässä kellarissa – uniikkeja matkamuistoja Kristiinankaupungista.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