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Essegården, Nådjärvsvägen 4</w:t>
      </w:r>
    </w:p>
    <w:p>
      <w:r>
        <w:t>9.5.2026 lauantai</w:t>
      </w:r>
    </w:p>
    <w:p>
      <w:pPr>
        <w:pStyle w:val="Heading1"/>
      </w:pPr>
      <w:r>
        <w:t>9.5.2026 lauantai</w:t>
      </w:r>
    </w:p>
    <w:p>
      <w:pPr>
        <w:pStyle w:val="Heading2"/>
      </w:pPr>
      <w:r>
        <w:t>20:00-20:00 Country Music Only</w:t>
      </w:r>
    </w:p>
    <w:p>
      <w:r>
        <w:t>Den 9.5 i Essegården möts två starka krafter inom rootsmusiken: Larry Peninsula och Jorma Lover &amp; The Others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