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Juthbacka, Juthasvägen 34, 66900 Nykarleby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17:30-21:00 Kickoff + bygga plattformar + musselprovsmakning - TOR 7.5.26, kl. 17:30</w:t>
      </w:r>
    </w:p>
    <w:p>
      <w:r>
        <w:t>Kickoff + bygga plattformar + musselprovsmakning - TOR 7.5.26, kl. 17:30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