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Juthasvägen 34, 66900 Nykarleby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17:30-21:00 Färdigställ plattformar + sjösätta musslorna - MÅN 18.5.26, kl. 17:30</w:t>
      </w:r>
    </w:p>
    <w:p>
      <w:r>
        <w:t>Färdigställ plattformar + sjösätta musslorna - MÅN 18.5.26, kl. 17:30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