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 66900 Nykarleby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17:30-21:00 Mätning  biologisk mångfald + plättkalas med bär - ONS 29.7.26, kl. 17:30</w:t>
      </w:r>
    </w:p>
    <w:p>
      <w:r>
        <w:t>Mätning &amp; biologisk mångfald + plättkalas med bär - ONS 29.7.26, kl. 17:30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