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 66900 Nykarleby</w:t>
      </w:r>
    </w:p>
    <w:p>
      <w:r>
        <w:t>9.9.2026 keskiviikko</w:t>
      </w:r>
    </w:p>
    <w:p>
      <w:pPr>
        <w:pStyle w:val="Heading1"/>
      </w:pPr>
      <w:r>
        <w:t>9.9.2026 keskiviikko</w:t>
      </w:r>
    </w:p>
    <w:p>
      <w:pPr>
        <w:pStyle w:val="Heading2"/>
      </w:pPr>
      <w:r>
        <w:t>17:30-21:00 Ta upp allt, väga, dokumentera + musselgrillning - ONS 9.9.26, kl. 17:30</w:t>
      </w:r>
    </w:p>
    <w:p>
      <w:r>
        <w:t>Ta upp allt, väga, dokumentera + musselgrillning - ONS 9.9.26, kl. 17:30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