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 Julia-näyttämö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19:00-20:00 Kulttuuriakatemia: Pää poikki!</w:t>
      </w:r>
    </w:p>
    <w:p>
      <w:r>
        <w:t>Vaasan lyseon lukion ja Vaasan kaupunginteatterin yhteishanke Kulttuuriakatemia.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