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ruokasali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18:00-18:00 Aurinkoisia viuluja</w:t>
      </w:r>
    </w:p>
    <w:p>
      <w:r>
        <w:t>Kuula-opiston viuluoppilaat esiintyvät Toivo Kuula 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