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 -sali, laivakatu 16, Vaasa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18:00-18:00 Iloa pianolla</w:t>
      </w:r>
    </w:p>
    <w:p>
      <w:r>
        <w:t>Kuula-opiston piano-oppilaat esiintyvät Toivo Kuula-salissa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