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Kuula-opiston musiikkiluokka 148, laivakatu 16, Vaasa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18:00-18:00 Keväiset viulut</w:t>
      </w:r>
    </w:p>
    <w:p>
      <w:r>
        <w:t>Kuula-opiston viuluoppilaiden 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