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Vikinga skola, Idrottsgatan 10, 65200 Vasa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17:30-19:00 Vikingamarsch och vårjippo på Vikinga skola</w:t>
      </w:r>
    </w:p>
    <w:p>
      <w:r>
        <w:t>Vikingamarsch &amp; vårjippo på Vikinga skola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