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Pyhävuori, Urheilutie 113, 64300 Lappväärtti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13:00-16:00 Kunto- ja virkistyspäivä 15.5.26 kl 13.00 Pyhävuorella</w:t>
      </w:r>
    </w:p>
    <w:p>
      <w:r>
        <w:t>Kunto-ja virkistyspäivä Pyhävuorella. Ohjelmassa luento, tietoa,kävely, ruokailu ja kahvi.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