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Vaasan museo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18:00-20:00 Avajaiset - Vaasan hovioikeus 250 vuotta</w:t>
      </w:r>
    </w:p>
    <w:p>
      <w:r>
        <w:t>Vanhan Vaasan museossa.Tervetuloa!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