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Natalia´s ART Studio (Corner), Itäinen Pitkäkatu 53-55, 64100 Kristinestad</w:t>
      </w:r>
    </w:p>
    <w:p>
      <w:r>
        <w:t>13.6.2026 lauantai</w:t>
      </w:r>
    </w:p>
    <w:p>
      <w:pPr>
        <w:pStyle w:val="Heading1"/>
      </w:pPr>
      <w:r>
        <w:t>13.6.2026-14.6.2026</w:t>
      </w:r>
    </w:p>
    <w:p>
      <w:pPr>
        <w:pStyle w:val="Heading2"/>
      </w:pPr>
      <w:r>
        <w:t>10:00-18:00 GOTISKA TRÄDGÅRDEN – Öppna Portar i Natalia’s ART Studio</w:t>
      </w:r>
    </w:p>
    <w:p>
      <w:r>
        <w:t>Gotiska trädgården – Natalia Kaleva konstutställning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