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Strengbergin sisäpiha, Koulukatu 25-27 A, Pietarsaari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19:40-20:10 KOE Strengbergin ikoninen kello sisältä päin!</w:t>
      </w:r>
    </w:p>
    <w:p>
      <w:r>
        <w:t>Pietarsaaren seudun oppaat ry järjestää Suomen matkailuoppaiden päivän kunniaksi vierailun Kellossa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