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Museokortteli ja Roosin talo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11:00-20:00 Kesänavaus museopihoilla LA 6.6. klo 11–14 ja 17–20</w:t>
      </w:r>
    </w:p>
    <w:p>
      <w:r>
        <w:t xml:space="preserve">Kokkolan kesä avataan Museokorttelissa ja Roosin talolla!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