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Raatihuonegalleria, Kirkkokatu 4, Uusikaarlepyy</w:t>
      </w:r>
    </w:p>
    <w:p>
      <w:r>
        <w:t>7.5.2026 torstai</w:t>
      </w:r>
    </w:p>
    <w:p>
      <w:pPr>
        <w:pStyle w:val="Heading1"/>
      </w:pPr>
      <w:r>
        <w:t>7.5.2026-28.5.2026</w:t>
      </w:r>
    </w:p>
    <w:p>
      <w:pPr>
        <w:pStyle w:val="Heading2"/>
      </w:pPr>
      <w:r>
        <w:t>18:00-20:00 Heaven Has No Tits • 7.5.-28.5.2026</w:t>
      </w:r>
    </w:p>
    <w:p>
      <w:r>
        <w:t>Tervetuloa Li Taigan ja Maria Fox Larssonin näyttelyyn "Heaven Has No Tits"!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