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Höstveden laavu Pilvilammella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09:00-16:00 Pyörämatkailupäivänä poljetaan yhdessä Höstveden laavulle Pilvilammelle!</w:t>
      </w:r>
    </w:p>
    <w:p>
      <w:r>
        <w:t>Tule mukaan yhteislenkille tai saavu paikalle omaa reittiä pitkin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