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Hamnvägen 19, Pietarsaari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18:00-20:00 Sivoa  Raivaa 2026</w:t>
      </w:r>
    </w:p>
    <w:p>
      <w:r>
        <w:t>Yhdessä teemme Vanha sataman ry ja Laivanpihaa puhtaan ja raikkaan kesäksi! Kaikki tervetulleita talkoon!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