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Koko kunta. Kartta löytyy täältä ja meidän Instagram sivuilta 15.6 lähtien.</w:t>
      </w:r>
    </w:p>
    <w:p>
      <w:r>
        <w:t>5.8.2026 keskiviikko</w:t>
      </w:r>
    </w:p>
    <w:p>
      <w:pPr>
        <w:pStyle w:val="Heading1"/>
      </w:pPr>
      <w:r>
        <w:t>5.8.2026-9.8.2026</w:t>
      </w:r>
    </w:p>
    <w:p>
      <w:pPr>
        <w:pStyle w:val="Heading2"/>
      </w:pPr>
      <w:r>
        <w:t>12:00-17:00 Alla byars Kulturfesr</w:t>
      </w:r>
    </w:p>
    <w:p>
      <w:r>
        <w:t xml:space="preserve">Kulttuuri tapahtumia ympäri kuntaa. 5 päivää täynnä taidetta, musiikkia, teatteria, esityksiä ja niin paljon enemmän!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