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Korpholmens spetälskehospital (museiområde), Hästövägen 100, 68500 Kronoby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18:30-20:00 Kusligt på Korpholmen.</w:t>
      </w:r>
    </w:p>
    <w:p>
      <w:r>
        <w:t>Berättarkväll på spetälskehospitalet i Kronoby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