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Startup Factory / Yliopistonranta 10, 65200 Vaasa</w:t>
      </w:r>
    </w:p>
    <w:p>
      <w:r>
        <w:t>22.5.2026 perjantai</w:t>
      </w:r>
    </w:p>
    <w:p>
      <w:pPr>
        <w:pStyle w:val="Heading1"/>
      </w:pPr>
      <w:r>
        <w:t>22.5.2026-24.5.2026</w:t>
      </w:r>
    </w:p>
    <w:p>
      <w:pPr>
        <w:pStyle w:val="Heading2"/>
      </w:pPr>
      <w:r>
        <w:t>17:00-18:00 Finnish Folk Game Jam Vaasa 2026</w:t>
      </w:r>
    </w:p>
    <w:p>
      <w:r>
        <w:t>New type of game jam is here! Finnish Folk Game Jam is organized for the first time by Perinnepelit Ry, and IGDA Vaasa.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