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tori</w:t>
      </w:r>
    </w:p>
    <w:p>
      <w:r>
        <w:t>10.6.2026 keskiviikko</w:t>
      </w:r>
    </w:p>
    <w:p>
      <w:pPr>
        <w:pStyle w:val="Heading1"/>
      </w:pPr>
      <w:r>
        <w:t>10.6.2026-11.6.2026</w:t>
      </w:r>
    </w:p>
    <w:p>
      <w:pPr>
        <w:pStyle w:val="Heading2"/>
      </w:pPr>
      <w:r>
        <w:t>11:00-20:00 KARNEVAALIT PALOSAARELLA</w:t>
      </w:r>
    </w:p>
    <w:p>
      <w:r>
        <w:t>Palosaaren karnevaalia vietetään ke ja to10-11.6. kello 11–20.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