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Alkulan tila, Gripinpolku 1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13:00-16:00 Risusavotan tuotokset biohiileksi ja maanparannusaineeksi, hiilettimen esittely Alkulan ekopäivässä.</w:t>
      </w:r>
    </w:p>
    <w:p>
      <w:r>
        <w:t>Tule Alkulan tilalle tutustumaan siihen miten hiiletys tapahtuụ. Laite on kotimainen innovaatio, Kaskinuotio hiiletin.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