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 (Corner), Itäinen Pitkäkatu 53-55, 64100 Kristiinankaupunki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 xml:space="preserve">10:00-18:00 GOOTTILAINEN PUUTARHA - Avoimet Portit Natalia´s ART Studiossa </w:t>
      </w:r>
    </w:p>
    <w:p>
      <w:r>
        <w:t>GOOTTILAINEN PUUTARHA - Natalia Kalevan 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