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Original Sokos Hotel Vaakuna Vaasa, Rewell 101, Ylätori, 65100 Vaasa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09:00-11:00 Startti yrittäjyyteesi -aamiaistilaisuus</w:t>
      </w:r>
    </w:p>
    <w:p>
      <w:r>
        <w:t>Oletko pohtinut, olisiko yrittäjyys sinua varten?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