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Draama Hall, Main Library, Kirjastonkatu 13, 65100 Vaasa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15:00-18:00 Steam of Life</w:t>
      </w:r>
    </w:p>
    <w:p>
      <w:r>
        <w:t>Welcome to a special documentary event dedicated to life and humanity - stories, experiences, connections, life itself.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