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Draamasali, Pääkirjasto, Kirjastonkatu 13, 65100 Vaasa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15:00-18:00 Miesten vuoro - dokumenttinäytös</w:t>
      </w:r>
    </w:p>
    <w:p>
      <w:r>
        <w:t>Dokumentti niin kuin löylykin paljastaa ihmisen kerrokset ja johdattaa olennaisen äärelle. Tule löylyihin!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