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liv arena</w:t>
      </w:r>
    </w:p>
    <w:p>
      <w:r>
        <w:t>9.5.2026 lauantai</w:t>
      </w:r>
    </w:p>
    <w:p>
      <w:pPr>
        <w:pStyle w:val="Heading1"/>
      </w:pPr>
      <w:r>
        <w:t>9.5.2026 lauantai</w:t>
      </w:r>
    </w:p>
    <w:p>
      <w:pPr>
        <w:pStyle w:val="Heading2"/>
      </w:pPr>
      <w:r>
        <w:t>17:30-19:30 Kerää kilometrejä: Linan maaliintulo!</w:t>
      </w:r>
    </w:p>
    <w:p>
      <w:r>
        <w:t>9.5 mennessä Lina on edennyt koko matkan Porvoosta Uuteenkaarlepyyhyn – ja nyt jäljellä on viimeinen juoksuetappi.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