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Campus Allegro – Novia (2. kerros), Kauppiaankatu 10, 68600 Pietarsaari</w:t>
      </w:r>
    </w:p>
    <w:p>
      <w:r>
        <w:t>26.4.2026 sunnuntai</w:t>
      </w:r>
    </w:p>
    <w:p>
      <w:pPr>
        <w:pStyle w:val="Heading1"/>
      </w:pPr>
      <w:r>
        <w:t>26.4.2026-23.5.2026</w:t>
      </w:r>
    </w:p>
    <w:p>
      <w:pPr>
        <w:pStyle w:val="Heading2"/>
      </w:pPr>
      <w:r>
        <w:t>09:00-22:00 Finnish Folk Game Jam 2026 – Pietarsaari</w:t>
      </w:r>
    </w:p>
    <w:p>
      <w:r>
        <w:t>Luo peli suomalaisesta kansanperinteestä ja pohjalaisesta historiasta Pietarsaaressa. Ilmainen game jam.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