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Startpunkt är vid Hinjärv träsk, Kamb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 xml:space="preserve">11:00-11:00 Majblomskampanj och gemensam vandring 2.5.2026 </w:t>
      </w:r>
    </w:p>
    <w:p>
      <w:r>
        <w:t>Vi vill tillsammans med er inleda vår majblomskampanj med en gemensam vandring vid Hinjärv-leden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