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65100 Vasa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10:00-12:00 Babycafé: Familjens ekonomihantering</w:t>
      </w:r>
    </w:p>
    <w:p>
      <w:r>
        <w:t>Tematräff för nyblivna och blivande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