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Bio Astra, Vöyrintie 16</w:t>
      </w:r>
    </w:p>
    <w:p>
      <w:r>
        <w:t>2.4.2026 torstai</w:t>
      </w:r>
    </w:p>
    <w:p>
      <w:pPr>
        <w:pStyle w:val="Heading1"/>
      </w:pPr>
      <w:r>
        <w:t>2.4.2026-7.5.2026</w:t>
      </w:r>
    </w:p>
    <w:p>
      <w:pPr>
        <w:pStyle w:val="Heading2"/>
      </w:pPr>
      <w:r>
        <w:t>18:00-20:00 ✨🎥PERHE-ELOKUVA ASTRA-ELOKUVATEATTERISSA🎥✨</w:t>
      </w:r>
    </w:p>
    <w:p>
      <w:r>
        <w:t>Torstaina 7. toukokuuta klo 18 esitetään Bio Astrassa elokuva Lilo ja Stich! 🤩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