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TaiKon, Blackbox, Kasern 11, Östra Kasern 7–9, 65100 Vasa</w:t>
      </w:r>
    </w:p>
    <w:p>
      <w:r>
        <w:t>29.4.2026 keskiviikko</w:t>
      </w:r>
    </w:p>
    <w:p>
      <w:pPr>
        <w:pStyle w:val="Heading1"/>
      </w:pPr>
      <w:r>
        <w:t>29.4.2026-5.5.2026</w:t>
      </w:r>
    </w:p>
    <w:p>
      <w:pPr>
        <w:pStyle w:val="Heading2"/>
      </w:pPr>
      <w:r>
        <w:t>19:00-19:15 TaiKons teaterkonstelevernas föreställning: T.I.D</w:t>
      </w:r>
    </w:p>
    <w:p>
      <w:r>
        <w:t>TaiKon Teaterkonst temastudier 1&amp;2 presenterar: T.I.D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